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书名：泥石流监测预警技术</w:t>
      </w:r>
    </w:p>
    <w:p>
      <w:r>
        <w:t>作者：师哲，舒安平，张平仓著</w:t>
      </w:r>
    </w:p>
    <w:p>
      <w:r>
        <w:t>出版社：武汉：长江出版社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泥石流监测预警技术 评论地址：https://www.jiaokey.com/book/detail/13980462.html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