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短篇小说  文学剧本卷  第4卷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总页数：745</w:t>
      </w:r>
    </w:p>
    <w:p>
      <w:r>
        <w:t>更多请访问教客网: www.jiaokey.com</w:t>
      </w:r>
    </w:p>
    <w:p>
      <w:r>
        <w:t>王忠瑜文集  短篇小说  文学剧本卷  第4卷 评论地址：https://www.jiaokey.com/book/detail/13980913.html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