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书名：王忠瑜文集  散文卷  第5卷</w:t>
      </w:r>
    </w:p>
    <w:p>
      <w:r>
        <w:t>作者：王忠瑜著；韩妙丽，齐书深责任编辑</w:t>
      </w:r>
    </w:p>
    <w:p>
      <w:r>
        <w:t>出版社：哈尔滨：黑龙江人民出版社</w:t>
      </w:r>
    </w:p>
    <w:p>
      <w:r>
        <w:t>出版日期：1998</w:t>
      </w:r>
    </w:p>
    <w:p>
      <w:r>
        <w:t>总页数：740</w:t>
      </w:r>
    </w:p>
    <w:p>
      <w:r>
        <w:t>更多请访问教客网: www.jiaokey.com</w:t>
      </w:r>
    </w:p>
    <w:p>
      <w:r>
        <w:t>王忠瑜文集  散文卷  第5卷 评论地址：https://www.jiaokey.com/book/detail/13980914.html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