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书名：从物理测量到物理理论</w:t>
      </w:r>
    </w:p>
    <w:p>
      <w:r>
        <w:t>作者：乔灵爱著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从物理测量到物理理论 评论地址：https://www.jiaokey.com/book/detail/13980949.html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