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书名：本草通玄</w:t>
      </w:r>
    </w:p>
    <w:p>
      <w:r>
        <w:t>作者：（明）李中梓</w:t>
      </w:r>
    </w:p>
    <w:p>
      <w:r>
        <w:t>出版社：北京：中国中医药出版社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本草通玄 评论地址：https://www.jiaokey.com/book/detail/13981819.html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