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舟夜  太平洋遇雨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舟夜  太平洋遇雨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本书出售、求购地址：https://www.jiaokey.com/book/detail/13981920.html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舟夜  太平洋遇雨.html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