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书名：决战商场  成功生意人的制胜规则</w:t>
      </w:r>
    </w:p>
    <w:p>
      <w:r>
        <w:t>作者：长河易著</w:t>
      </w:r>
    </w:p>
    <w:p>
      <w:r>
        <w:t>出版社：中国财富出版社,2016.04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决战商场  成功生意人的制胜规则 评论地址：https://www.jiaokey.com/book/detail/13982050.html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