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书名：导游英语口译</w:t>
      </w:r>
    </w:p>
    <w:p>
      <w:r>
        <w:t>作者：吴云主编；汪莹，董娜轶，曹永玲副主编</w:t>
      </w:r>
    </w:p>
    <w:p>
      <w:r>
        <w:t>出版社：上海：上海交通大学出版社</w:t>
      </w:r>
    </w:p>
    <w:p>
      <w:r>
        <w:t>出版日期：2016.06</w:t>
      </w:r>
    </w:p>
    <w:p>
      <w:r>
        <w:t>总页数：164</w:t>
      </w:r>
    </w:p>
    <w:p>
      <w:r>
        <w:t>更多请访问教客网: www.jiaokey.com</w:t>
      </w:r>
    </w:p>
    <w:p>
      <w:r>
        <w:t>导游英语口译 评论地址：https://www.jiaokey.com/book/detail/13982085.html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