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书名：世界奇异故事</w:t>
      </w:r>
    </w:p>
    <w:p>
      <w:r>
        <w:t>作者：雅各布斯等著；田玉编译</w:t>
      </w:r>
    </w:p>
    <w:p>
      <w:r>
        <w:t>出版社：北京:测绘出版社,2016.04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世界奇异故事 评论地址：https://www.jiaokey.com/book/detail/13982150.html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