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中国应急管理中的组织协调与联动机制研究</w:t>
      </w:r>
    </w:p>
    <w:p>
      <w:r>
        <w:rPr>
          <w:rFonts w:ascii="宋体" w:hAnsi="宋体" w:eastAsia="宋体"/>
          <w:sz w:val="24"/>
        </w:rPr>
        <w:t>郭雪松，朱正威著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中国应急管理中的组织协调与联动机制研究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郭雪松，朱正威著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本书出售、求购地址：https://www.jiaokey.com/book/detail/13982187.html</w:t>
      </w:r>
    </w:p>
    <w:p>
      <w:r>
        <w:t>更多相关图书推荐：https://www.jiaokey.com</w:t>
      </w:r>
    </w:p>
    <w:p>
      <w:r>
        <w:t>郭雪松，朱正威著 其他作品：https://www.jiaokey.com/tag/郭雪松，朱正威著.html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关键词搜索：https://www.jiaokey.com/tag/中国应急管理中的组织协调与联动机制研究.html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