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内部社会资本、知识螺旋与产品创新</w:t>
      </w:r>
    </w:p>
    <w:p>
      <w:r>
        <w:rPr>
          <w:rFonts w:ascii="宋体" w:hAnsi="宋体" w:eastAsia="宋体"/>
          <w:sz w:val="24"/>
        </w:rPr>
        <w:t>戴万亮著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内部社会资本、知识螺旋与产品创新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本书出售、求购地址：https://www.jiaokey.com/book/detail/13982188.html</w:t>
      </w:r>
    </w:p>
    <w:p>
      <w:r>
        <w:t>更多相关图书推荐：https://www.jiaokey.com</w:t>
      </w:r>
    </w:p>
    <w:p>
      <w:r>
        <w:t>戴万亮著 其他作品：https://www.jiaokey.com/tag/戴万亮著.html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关键词搜索：https://www.jiaokey.com/tag/内部社会资本、知识螺旋与产品创新.html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