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  听力笔记快速上手宝典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  听力笔记快速上手宝典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本书出售、求购地址：https://www.jiaokey.com/book/detail/13982196.html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  听力笔记快速上手宝典.html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