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书名：海滨夜话  世情随思</w:t>
      </w:r>
    </w:p>
    <w:p>
      <w:r>
        <w:t>作者：梁良著</w:t>
      </w:r>
    </w:p>
    <w:p>
      <w:r>
        <w:t>出版社：济南:山东大学出版社,2016.02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海滨夜话  世情随思 评论地址：https://www.jiaokey.com/book/detail/13982287.html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