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书名：不一样的英语单词记忆性  速度+速记</w:t>
      </w:r>
    </w:p>
    <w:p>
      <w:r>
        <w:t>作者：沈鹤年著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总页数：61</w:t>
      </w:r>
    </w:p>
    <w:p>
      <w:r>
        <w:t>更多请访问教客网: www.jiaokey.com</w:t>
      </w:r>
    </w:p>
    <w:p>
      <w:r>
        <w:t>不一样的英语单词记忆性  速度+速记 评论地址：https://www.jiaokey.com/book/detail/13982319.html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