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书名：制度安排与中国职业结构的变迁模式</w:t>
      </w:r>
    </w:p>
    <w:p>
      <w:r>
        <w:t>作者：王立波著</w:t>
      </w:r>
    </w:p>
    <w:p>
      <w:r>
        <w:t>出版社：沈阳：沈阳出版社</w:t>
      </w:r>
    </w:p>
    <w:p>
      <w:r>
        <w:t>出版日期：2013.06</w:t>
      </w:r>
    </w:p>
    <w:p>
      <w:r>
        <w:t>总页数：188</w:t>
      </w:r>
    </w:p>
    <w:p>
      <w:r>
        <w:t>更多请访问教客网: www.jiaokey.com</w:t>
      </w:r>
    </w:p>
    <w:p>
      <w:r>
        <w:t>制度安排与中国职业结构的变迁模式 评论地址：https://www.jiaokey.com/book/detail/13982576.html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