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书名：百年华大文脉  世纪学术薪火  第1辑</w:t>
      </w:r>
    </w:p>
    <w:p>
      <w:r>
        <w:t>作者：张晓明主编；刘静副主编</w:t>
      </w:r>
    </w:p>
    <w:p>
      <w:r>
        <w:t>出版社：武汉:武汉工业大学出版社,2013.12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百年华大文脉  世纪学术薪火  第1辑 评论地址：https://www.jiaokey.com/book/detail/13982586.html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