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“中国近现代史纲要”课教学案例参考</w:t>
      </w:r>
    </w:p>
    <w:p>
      <w:r>
        <w:rPr>
          <w:rFonts w:ascii="宋体" w:hAnsi="宋体" w:eastAsia="宋体"/>
          <w:sz w:val="24"/>
        </w:rPr>
        <w:t>汪一江，高琼，闫莉玲编著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“中国近现代史纲要”课教学案例参考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汪一江，高琼，闫莉玲编著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本书出售、求购地址：https://www.jiaokey.com/book/detail/13983647.html</w:t>
      </w:r>
    </w:p>
    <w:p>
      <w:r>
        <w:t>更多相关图书推荐：https://www.jiaokey.com</w:t>
      </w:r>
    </w:p>
    <w:p>
      <w:r>
        <w:t>汪一江，高琼，闫莉玲编著 其他作品：https://www.jiaokey.com/tag/汪一江，高琼，闫莉玲编著.html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关键词搜索：https://www.jiaokey.com/tag/“中国近现代史纲要”课教学案例参考.html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