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书名：在人生拐角处  知名生涯导师answer职场难题与人生困惑</w:t>
      </w:r>
    </w:p>
    <w:p>
      <w:r>
        <w:t>作者：赵昂著</w:t>
      </w:r>
    </w:p>
    <w:p>
      <w:r>
        <w:t>出版社：北京：九州出版社</w:t>
      </w:r>
    </w:p>
    <w:p>
      <w:r>
        <w:t>出版日期：2015.12</w:t>
      </w:r>
    </w:p>
    <w:p>
      <w:r>
        <w:t>总页数：244</w:t>
      </w:r>
    </w:p>
    <w:p>
      <w:r>
        <w:t>更多请访问教客网: www.jiaokey.com</w:t>
      </w:r>
    </w:p>
    <w:p>
      <w:r>
        <w:t>在人生拐角处  知名生涯导师answer职场难题与人生困惑 评论地址：https://www.jiaokey.com/book/detail/13983828.html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