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书名：托尔斯泰大传</w:t>
      </w:r>
    </w:p>
    <w:p>
      <w:r>
        <w:t>作者：（英）罗莎蒙德·巴特利特著；朱建迅，朱晓宁，王赟译</w:t>
      </w:r>
    </w:p>
    <w:p>
      <w:r>
        <w:t>出版社：北京:现代出版社,2016.05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托尔斯泰大传 评论地址：https://www.jiaokey.com/book/detail/13983841.html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