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书名：宋词是一朵情花  超值全彩白金版</w:t>
      </w:r>
    </w:p>
    <w:p>
      <w:r>
        <w:t>作者：玉裁，鲁丹著</w:t>
      </w:r>
    </w:p>
    <w:p>
      <w:r>
        <w:t>出版社：北京联合出版公司,2016.03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宋词是一朵情花  超值全彩白金版 评论地址：https://www.jiaokey.com/book/detail/13983894.html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