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书名：埃及纪行</w:t>
      </w:r>
    </w:p>
    <w:p>
      <w:r>
        <w:t>作者：（英）威廉·戈尔丁著；杨凌峰译</w:t>
      </w:r>
    </w:p>
    <w:p>
      <w:r>
        <w:t>出版社：杭州:浙江文艺出版社,2016.05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埃及纪行 评论地址：https://www.jiaokey.com/book/detail/13983907.html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