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书名：做，就对了  斯坦福大学未曾公开的成功课</w:t>
      </w:r>
    </w:p>
    <w:p>
      <w:r>
        <w:t>作者：（美）赖安·巴宾诺（Ryan Babineaux），（美）约翰·克朗伯兹（John Krumboltz）著</w:t>
      </w:r>
    </w:p>
    <w:p>
      <w:r>
        <w:t>出版社：杭州:浙江工商大学出版社,2016.05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做，就对了  斯坦福大学未曾公开的成功课 评论地址：https://www.jiaokey.com/book/detail/13983915.html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