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书名：最风流  醉唐诗  超值全彩白金版</w:t>
      </w:r>
    </w:p>
    <w:p>
      <w:r>
        <w:t>作者：古墨著</w:t>
      </w:r>
    </w:p>
    <w:p>
      <w:r>
        <w:t>出版社：北京联合出版公司,2016.01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最风流  醉唐诗  超值全彩白金版 评论地址：https://www.jiaokey.com/book/detail/13983924.html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