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书名：关于我的事你们统统都猜错</w:t>
      </w:r>
    </w:p>
    <w:p>
      <w:r>
        <w:t>作者：郝蓄芳著</w:t>
      </w:r>
    </w:p>
    <w:p>
      <w:r>
        <w:t>出版社：长春:时代文艺出版社,2016.05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关于我的事你们统统都猜错 评论地址：https://www.jiaokey.com/book/detail/13983945.html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