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四签名  彩图注音版</w:t>
      </w:r>
    </w:p>
    <w:p>
      <w:r>
        <w:t>作者：（英）柯南·道尔著；弘毅主编</w:t>
      </w:r>
    </w:p>
    <w:p>
      <w:r>
        <w:t>出版社：兰州:甘肃少年儿童出版社,2016.01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福尔摩斯探案集  四签名  彩图注音版 评论地址：https://www.jiaokey.com/book/detail/13983948.html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