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书名：给所有的失去一个温暖的结局</w:t>
      </w:r>
    </w:p>
    <w:p>
      <w:r>
        <w:t>作者：苏先生著</w:t>
      </w:r>
    </w:p>
    <w:p>
      <w:r>
        <w:t>出版社：青岛:青岛出版社,2016.04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给所有的失去一个温暖的结局 评论地址：https://www.jiaokey.com/book/detail/13983963.html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