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二十位人性见证者  当代摄影大师</w:t>
      </w:r>
    </w:p>
    <w:p>
      <w:r>
        <w:rPr>
          <w:rFonts w:ascii="宋体" w:hAnsi="宋体" w:eastAsia="宋体"/>
          <w:sz w:val="24"/>
        </w:rPr>
        <w:t>阮义忠著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二十位人性见证者  当代摄影大师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本书出售、求购地址：https://www.jiaokey.com/book/detail/13984013.html</w:t>
      </w:r>
    </w:p>
    <w:p>
      <w:r>
        <w:t>更多相关图书推荐：https://www.jiaokey.com</w:t>
      </w:r>
    </w:p>
    <w:p>
      <w:r>
        <w:t>阮义忠著 其他作品：https://www.jiaokey.com/tag/阮义忠著.html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关键词搜索：https://www.jiaokey.com/tag/二十位人性见证者  当代摄影大师.html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