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景观建造全书  材料  技术  结构</w:t>
      </w:r>
    </w:p>
    <w:p>
      <w:r>
        <w:rPr>
          <w:rFonts w:ascii="宋体" w:hAnsi="宋体" w:eastAsia="宋体"/>
          <w:sz w:val="24"/>
        </w:rPr>
        <w:t>（德）阿斯特里德·茨莫曼编；杨至德译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景观建造全书  材料  技术  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（德）阿斯特里德·茨莫曼编；杨至德译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本书出售、求购地址：https://www.jiaokey.com/book/detail/13984028.html</w:t>
      </w:r>
    </w:p>
    <w:p>
      <w:r>
        <w:t>更多相关图书推荐：https://www.jiaokey.com</w:t>
      </w:r>
    </w:p>
    <w:p>
      <w:r>
        <w:t>（德）阿斯特里德·茨莫曼编；杨至德译 其他作品：https://www.jiaokey.com/tag/（德）阿斯特里德·茨莫曼编；杨至德译.html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关键词搜索：https://www.jiaokey.com/tag/景观建造全书  材料  技术  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