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杨镰西域探险考察文集  第3集  世纪话题  楼兰</w:t>
      </w:r>
    </w:p>
    <w:p>
      <w:r>
        <w:rPr>
          <w:rFonts w:ascii="宋体" w:hAnsi="宋体" w:eastAsia="宋体"/>
          <w:sz w:val="24"/>
        </w:rPr>
        <w:t>杨镰著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杨镰西域探险考察文集  第3集  世纪话题  楼兰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本书出售、求购地址：https://www.jiaokey.com/book/detail/13984030.html</w:t>
      </w:r>
    </w:p>
    <w:p>
      <w:r>
        <w:t>更多相关图书推荐：https://www.jiaokey.com</w:t>
      </w:r>
    </w:p>
    <w:p>
      <w:r>
        <w:t>杨镰著 其他作品：https://www.jiaokey.com/tag/杨镰著.html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关键词搜索：https://www.jiaokey.com/tag/杨镰西域探险考察文集  第3集  世纪话题  楼兰.html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