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  中国青少年成长文学书系  科尔沁旗草原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  中国青少年成长文学书系  科尔沁旗草原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本书出售、求购地址：https://www.jiaokey.com/book/detail/13984036.html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关键词搜索：https://www.jiaokey.com/tag/百年经典  中国青少年成长文学书系  科尔沁旗草原.html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