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Planet国际旅行指南系列  埃及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Planet国际旅行指南系列  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本书出售、求购地址：https://www.jiaokey.com/book/detail/13984076.html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Planet国际旅行指南系列  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