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7  序跋卷</w:t>
      </w:r>
    </w:p>
    <w:p>
      <w:r>
        <w:t>作者：刘斯奋主编；谭运长编纂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总页数：315</w:t>
      </w:r>
    </w:p>
    <w:p>
      <w:r>
        <w:t>更多请访问教客网: www.jiaokey.com</w:t>
      </w:r>
    </w:p>
    <w:p>
      <w:r>
        <w:t>今文选  7  序跋卷 评论地址：https://www.jiaokey.com/book/detail/13984125.html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