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诊断医学中的统计学方法</w:t>
      </w:r>
    </w:p>
    <w:p>
      <w:r>
        <w:rPr>
          <w:rFonts w:ascii="宋体" w:hAnsi="宋体" w:eastAsia="宋体"/>
          <w:sz w:val="24"/>
        </w:rPr>
        <w:t>Xiao-Hua Zhou，Nancy A. Obuchowski，Donna K. McClish著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诊断医学中的统计学方法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Xiao-Hua Zhou，Nancy A. Obuchowski，Donna K. McClish著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本书出售、求购地址：https://www.jiaokey.com/book/detail/13984131.html</w:t>
      </w:r>
    </w:p>
    <w:p>
      <w:r>
        <w:t>更多相关图书推荐：https://www.jiaokey.com</w:t>
      </w:r>
    </w:p>
    <w:p>
      <w:r>
        <w:t>Xiao-Hua Zhou，Nancy A. Obuchowski，Donna K. McClish著 其他作品：https://www.jiaokey.com/tag/Xiao-Hua Zhou，Nancy A. Obuchowski，Donna K. McClish著.html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关键词搜索：https://www.jiaokey.com/tag/诊断医学中的统计学方法.html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