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  讲词  1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  讲词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本书出售、求购地址：https://www.jiaokey.com/book/detail/13984145.html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关键词搜索：https://www.jiaokey.com/tag/安祥禅  讲词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