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中医药科研设计与SCI论文写作  第1卷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26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26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中医药科研设计与SCI论文写作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中国医药学-论文-写作-科学研究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本书出售、求购地址：https://www.jiaokey.com/book/detail/13984160.html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关键词搜索：https://www.jiaokey.com/tag/中国医药学-论文-写作-科学研究.html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