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书名：日本中世、近世文学作品选析</w:t>
      </w:r>
    </w:p>
    <w:p>
      <w:r>
        <w:t>作者：（日）恩田满编著；陈高峰译</w:t>
      </w:r>
    </w:p>
    <w:p>
      <w:r>
        <w:t>出版社：合肥:安徽大学出版社,2015.06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日本中世、近世文学作品选析 评论地址：https://www.jiaokey.com/book/detail/13984182.html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