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安祥禅  解惑录  上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安祥禅  解惑录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本书出售、求购地址：https://www.jiaokey.com/book/detail/13984197.html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关键词搜索：https://www.jiaokey.com/tag/安祥禅  解惑录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