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书名：魅文馆  传播学十二讲</w:t>
      </w:r>
    </w:p>
    <w:p>
      <w:r>
        <w:t>作者：成振珂著</w:t>
      </w:r>
    </w:p>
    <w:p>
      <w:r>
        <w:t>出版社：北京:新世界出版社,2016.03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魅文馆  传播学十二讲 评论地址：https://www.jiaokey.com/book/detail/13984333.html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