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书名：中国古医籍整理丛书  本草  法古录</w:t>
      </w:r>
    </w:p>
    <w:p>
      <w:r>
        <w:t>作者：（清）鲁永斌辑；何永校注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总页数：425</w:t>
      </w:r>
    </w:p>
    <w:p>
      <w:r>
        <w:t>更多请访问教客网: www.jiaokey.com</w:t>
      </w:r>
    </w:p>
    <w:p>
      <w:r>
        <w:t>中国古医籍整理丛书  本草  法古录 评论地址：https://www.jiaokey.com/book/detail/13984399.html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