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书名：没有在成长中跌倒过的人，不足以谈人生</w:t>
      </w:r>
    </w:p>
    <w:p>
      <w:r>
        <w:t>作者：陈西编著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总页数：244</w:t>
      </w:r>
    </w:p>
    <w:p>
      <w:r>
        <w:t>更多请访问教客网: www.jiaokey.com</w:t>
      </w:r>
    </w:p>
    <w:p>
      <w:r>
        <w:t>没有在成长中跌倒过的人，不足以谈人生 评论地址：https://www.jiaokey.com/book/detail/13984547.html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