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书名：搞定呢过教育学前教育专业实践应用型系列教材  学前儿童社会教育</w:t>
      </w:r>
    </w:p>
    <w:p>
      <w:r>
        <w:t>作者：李辉主编；张华，夏婧副主编；丁金霞，任智茹，戴明丽，肖英娥参编</w:t>
      </w:r>
    </w:p>
    <w:p>
      <w:r>
        <w:t>出版社：南京：东南大学出版社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搞定呢过教育学前教育专业实践应用型系列教材  学前儿童社会教育 评论地址：https://www.jiaokey.com/book/detail/13984602.html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