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书名：局外人·鼠疫</w:t>
      </w:r>
    </w:p>
    <w:p>
      <w:r>
        <w:t>作者：（法）阿尔贝·加缪著；吴立静，刘合文译</w:t>
      </w:r>
    </w:p>
    <w:p>
      <w:r>
        <w:t>出版社：北京:北京理工大学出版社,2016.05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局外人·鼠疫 评论地址：https://www.jiaokey.com/book/detail/13984623.html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