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电子电工技术边学边用丛书  边学边修变频空调器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电子电工技术边学边用丛书  边学边修变频空调器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本书出售、求购地址：https://www.jiaokey.com/book/detail/13984633.html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关键词搜索：https://www.jiaokey.com/tag/电子电工技术边学边用丛书  边学边修变频空调器.html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