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书名：九型人格教养法</w:t>
      </w:r>
    </w:p>
    <w:p>
      <w:r>
        <w:t>作者：（中国台湾）胡挹芬著</w:t>
      </w:r>
    </w:p>
    <w:p>
      <w:r>
        <w:t>出版社：北京:北京理工大学出版社,2016.05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九型人格教养法 评论地址：https://www.jiaokey.com/book/detail/13984687.html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