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TED竞争心理学</w:t>
      </w:r>
    </w:p>
    <w:p>
      <w:r>
        <w:rPr>
          <w:rFonts w:ascii="宋体" w:hAnsi="宋体" w:eastAsia="宋体"/>
          <w:sz w:val="24"/>
        </w:rPr>
        <w:t>（美）玛格丽特·赫夫南著；黄延峰译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TED竞争心理学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（美）玛格丽特·赫夫南著；黄延峰译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本书出售、求购地址：https://www.jiaokey.com/book/detail/13984698.html</w:t>
      </w:r>
    </w:p>
    <w:p>
      <w:r>
        <w:t>更多相关图书推荐：https://www.jiaokey.com</w:t>
      </w:r>
    </w:p>
    <w:p>
      <w:r>
        <w:t>（美）玛格丽特·赫夫南著；黄延峰译 其他作品：https://www.jiaokey.com/tag/（美）玛格丽特·赫夫南著；黄延峰译.html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关键词搜索：https://www.jiaokey.com/tag/TED竞争心理学.html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