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书名：你的努力，终将成就灿烂的自己</w:t>
      </w:r>
    </w:p>
    <w:p>
      <w:r>
        <w:t>作者：宛林清著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总页数：224</w:t>
      </w:r>
    </w:p>
    <w:p>
      <w:r>
        <w:t>更多请访问教客网: www.jiaokey.com</w:t>
      </w:r>
    </w:p>
    <w:p>
      <w:r>
        <w:t>你的努力，终将成就灿烂的自己 评论地址：https://www.jiaokey.com/book/detail/13984699.html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