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权威专家为中国青少年精心打造的地理科普读物  地理知识大观</w:t>
      </w:r>
    </w:p>
    <w:p>
      <w:r>
        <w:rPr>
          <w:rFonts w:ascii="宋体" w:hAnsi="宋体" w:eastAsia="宋体"/>
          <w:sz w:val="24"/>
        </w:rPr>
        <w:t>陈百明，张笑恒编著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权威专家为中国青少年精心打造的地理科普读物  地理知识大观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陈百明，张笑恒编著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本书出售、求购地址：https://www.jiaokey.com/book/detail/13984763.html</w:t>
      </w:r>
    </w:p>
    <w:p>
      <w:r>
        <w:t>更多相关图书推荐：https://www.jiaokey.com</w:t>
      </w:r>
    </w:p>
    <w:p>
      <w:r>
        <w:t>陈百明，张笑恒编著 其他作品：https://www.jiaokey.com/tag/陈百明，张笑恒编著.html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关键词搜索：https://www.jiaokey.com/tag/权威专家为中国青少年精心打造的地理科普读物  地理知识大观.html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