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书名：国之盾  鲜为人知的中国警察故事</w:t>
      </w:r>
    </w:p>
    <w:p>
      <w:r>
        <w:t>作者：蒋巍编</w:t>
      </w:r>
    </w:p>
    <w:p>
      <w:r>
        <w:t>出版社：北京:群众出版社,2015.11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国之盾  鲜为人知的中国警察故事 评论地址：https://www.jiaokey.com/book/detail/13984771.html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