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书名：羁押替代措施研究  就保释制度视角进行分析</w:t>
      </w:r>
    </w:p>
    <w:p>
      <w:r>
        <w:t>作者：房国宾著</w:t>
      </w:r>
    </w:p>
    <w:p>
      <w:r>
        <w:t>出版社：郑州：河南人民出版社</w:t>
      </w:r>
    </w:p>
    <w:p>
      <w:r>
        <w:t>出版日期：2012</w:t>
      </w:r>
    </w:p>
    <w:p>
      <w:r>
        <w:t>总页数：137</w:t>
      </w:r>
    </w:p>
    <w:p>
      <w:r>
        <w:t>更多请访问教客网: www.jiaokey.com</w:t>
      </w:r>
    </w:p>
    <w:p>
      <w:r>
        <w:t>羁押替代措施研究  就保释制度视角进行分析 评论地址：https://www.jiaokey.com/book/detail/13984916.html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