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书名：法医学教学幻灯片选编</w:t>
      </w:r>
    </w:p>
    <w:p>
      <w:r>
        <w:t>作者：赵以诚编著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法医学教学幻灯片选编 评论地址：https://www.jiaokey.com/book/detail/13985023.html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